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text of sikhism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sikhists largest 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sikh guru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in india where most sikhists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sikhism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festival on the 9th of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crown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hymns from the guru grant sahib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guru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outside of india with the largest sikhist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2021-10-11T16:43:28Z</dcterms:created>
  <dcterms:modified xsi:type="dcterms:W3CDTF">2021-10-11T16:43:28Z</dcterms:modified>
</cp:coreProperties>
</file>