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Sikhism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Kachera    </w:t>
      </w:r>
      <w:r>
        <w:t xml:space="preserve">   Kirpan    </w:t>
      </w:r>
      <w:r>
        <w:t xml:space="preserve">   Kara    </w:t>
      </w:r>
      <w:r>
        <w:t xml:space="preserve">   Punjab    </w:t>
      </w:r>
      <w:r>
        <w:t xml:space="preserve">   Gudwara    </w:t>
      </w:r>
      <w:r>
        <w:t xml:space="preserve">   Kangha    </w:t>
      </w:r>
      <w:r>
        <w:t xml:space="preserve">   Kesh    </w:t>
      </w:r>
      <w:r>
        <w:t xml:space="preserve">   Gurugranthsahib    </w:t>
      </w:r>
      <w:r>
        <w:t xml:space="preserve">   Kaur    </w:t>
      </w:r>
      <w:r>
        <w:t xml:space="preserve">   Singh    </w:t>
      </w:r>
      <w:r>
        <w:t xml:space="preserve">   Nanak    </w:t>
      </w:r>
      <w:r>
        <w:t xml:space="preserve">   Ikonkar    </w:t>
      </w:r>
      <w:r>
        <w:t xml:space="preserve">   Guru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Sikhism</dc:title>
  <dcterms:created xsi:type="dcterms:W3CDTF">2021-10-11T16:43:35Z</dcterms:created>
  <dcterms:modified xsi:type="dcterms:W3CDTF">2021-10-11T16:43:35Z</dcterms:modified>
</cp:coreProperties>
</file>