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Sikhism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Sikhism term meaning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that the Sikhs referred to as 'tunes'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spiritual master/teacher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Sikh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Sikhism's sacred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moderately long poem by Guru Nanak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suffered death of his four sons, last human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fundamental divine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disciple of Sikhism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cloth drawn up between the legs to form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with a history of conflict between Hindus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village headquarters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2021-10-11T16:43:39Z</dcterms:created>
  <dcterms:modified xsi:type="dcterms:W3CDTF">2021-10-11T16:43:39Z</dcterms:modified>
</cp:coreProperties>
</file>