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Sikhism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Sacred books in Sikism temples.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Spiritual teachers are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that Gobind adopted. Means lion.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second part of the Adi Grath has how many "rags".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Dwells in each individual. What they call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important part of the Adi Granth. Summarizes Sikhism.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Primary religious book of the Sikis.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Built by the 5th guru. Located in Amritsar.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belief of only one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Religious communities. Worship takes place and aid to people in need.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suppressed the Sikis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tenth guru. Idealized the sword.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special underwear Sikis wear.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friend Nanka traveled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Sikhism follower.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Sikhism</dc:title>
  <dcterms:created xsi:type="dcterms:W3CDTF">2021-10-11T16:43:41Z</dcterms:created>
  <dcterms:modified xsi:type="dcterms:W3CDTF">2021-10-11T16:43:41Z</dcterms:modified>
</cp:coreProperties>
</file>