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Sikhism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India full of places named by Sikhs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spiritual teacher in Sikhism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Invisible changes that cultural groups make on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scattering of a people through forced migration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religion is Sikhism?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followers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sacred facility housing the Guru Granth Sahib, Sikhism's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symbol of Sikhism that represents a double edged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or region where an innovation, idea, belief, or cultural practice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form of body disposal in Sikhism</w:t>
            </w:r>
          </w:p>
        </w:tc>
      </w:tr>
    </w:tbl>
    <w:p>
      <w:pPr>
        <w:pStyle w:val="WordBankMedium"/>
      </w:pPr>
      <w:r>
        <w:t xml:space="preserve">   Hearth    </w:t>
      </w:r>
      <w:r>
        <w:t xml:space="preserve">   Khanda    </w:t>
      </w:r>
      <w:r>
        <w:t xml:space="preserve">   Universalizing    </w:t>
      </w:r>
      <w:r>
        <w:t xml:space="preserve">   Adherents     </w:t>
      </w:r>
      <w:r>
        <w:t xml:space="preserve">   Cremation     </w:t>
      </w:r>
      <w:r>
        <w:t xml:space="preserve">   Punjab    </w:t>
      </w:r>
      <w:r>
        <w:t xml:space="preserve">   Guru    </w:t>
      </w:r>
      <w:r>
        <w:t xml:space="preserve">   Diaspora     </w:t>
      </w:r>
      <w:r>
        <w:t xml:space="preserve">   Gurdwara    </w:t>
      </w:r>
      <w:r>
        <w:t xml:space="preserve">   Cultural Landscape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Crossword</dc:title>
  <dcterms:created xsi:type="dcterms:W3CDTF">2021-10-11T16:44:52Z</dcterms:created>
  <dcterms:modified xsi:type="dcterms:W3CDTF">2021-10-11T16:44:52Z</dcterms:modified>
</cp:coreProperties>
</file>