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Sikhism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 the number of Sikh Gurus and subtract nine.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Sikh holy book is called the ............  ..............  ................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end of a Sikh service everyone says a special prayer called the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for a Sikh musician.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Sikh Guru was called .................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 .................. is the person who leads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cloth used for covering the holy book is called a .......................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end of a Sikh service everyone shares a free meal called a 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join the Khalsa, Sikhs take part in the ................. ceremony.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.................. means 'service' - helping others or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........... means 'learner' or 'disciple'.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head garment worn by Sikhs.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sword worn as one of the five K's.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Sikh flag is called the .............. Sahib.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Sikh places of worship are called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 Crossword</dc:title>
  <dcterms:created xsi:type="dcterms:W3CDTF">2021-10-11T16:43:37Z</dcterms:created>
  <dcterms:modified xsi:type="dcterms:W3CDTF">2021-10-11T16:43:37Z</dcterms:modified>
</cp:coreProperties>
</file>