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Prayer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Unused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Headware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Practitioner of Sikhism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Sikh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Disciple or 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Ceremonial Whisk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Crossword</dc:title>
  <dcterms:created xsi:type="dcterms:W3CDTF">2021-10-11T16:44:58Z</dcterms:created>
  <dcterms:modified xsi:type="dcterms:W3CDTF">2021-10-11T16:44:58Z</dcterms:modified>
</cp:coreProperties>
</file>