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- Portfolio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Accepts this concept that in Jainism is referred to as "samsara"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special underwear used in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Sikhism is a ____________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Sacred Scripture of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experience; the founder of Sikhism had one in which he spent 3 days alone in the forest (Hint: Also the name of the last book in the Holy Bible)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symbol of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kirpan is another term for a ____________; commonly associated with cutting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(4 down) has a history of conflict between __________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Sikhism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assassinated in 1984 be her two body guards. (Last Name Only!)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Sikh word for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Kara is a type of jewelry that one typically wears one his/her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Khanga is a _______ that has multiple uses within the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Kesh is having uncut _______and an untrimmed beard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- Portfolio</dc:title>
  <dcterms:created xsi:type="dcterms:W3CDTF">2021-10-11T16:43:37Z</dcterms:created>
  <dcterms:modified xsi:type="dcterms:W3CDTF">2021-10-11T16:43:37Z</dcterms:modified>
</cp:coreProperties>
</file>