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Sikhism Scrambled Words</w:t>
      </w:r>
    </w:p>
    <w:p>
      <w:pPr>
        <w:pStyle w:val="Questions"/>
      </w:pPr>
      <w:r>
        <w:t xml:space="preserve">1. PABUNJ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WLIADI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IAVSKAIH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HKNADA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HSISK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DRWGAAUR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URGU AANNK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OCIHSOTINMTE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RIS GURU GRTHNA BSIAH 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10. THFFI RALTEGS IEOLIRNG </w:t>
      </w:r>
      <w:r>
        <w:rPr>
          <w:u w:val="single"/>
        </w:rPr>
        <w:t xml:space="preserve">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Sikhism Scrambled Words</dc:title>
  <dcterms:created xsi:type="dcterms:W3CDTF">2021-10-11T16:44:47Z</dcterms:created>
  <dcterms:modified xsi:type="dcterms:W3CDTF">2021-10-11T16:44:47Z</dcterms:modified>
</cp:coreProperties>
</file>