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Turban    </w:t>
      </w:r>
      <w:r>
        <w:t xml:space="preserve">   Amrit    </w:t>
      </w:r>
      <w:r>
        <w:t xml:space="preserve">   Panj Piare    </w:t>
      </w:r>
      <w:r>
        <w:t xml:space="preserve">   Khalsa    </w:t>
      </w:r>
      <w:r>
        <w:t xml:space="preserve">   Kachera    </w:t>
      </w:r>
      <w:r>
        <w:t xml:space="preserve">   Khanga    </w:t>
      </w:r>
      <w:r>
        <w:t xml:space="preserve">   Kesh    </w:t>
      </w:r>
      <w:r>
        <w:t xml:space="preserve">   Kara    </w:t>
      </w:r>
      <w:r>
        <w:t xml:space="preserve">   Kirpan    </w:t>
      </w:r>
      <w:r>
        <w:t xml:space="preserve">   Gurdwara    </w:t>
      </w:r>
      <w:r>
        <w:t xml:space="preserve">   Vaisakhi    </w:t>
      </w:r>
      <w:r>
        <w:t xml:space="preserve">   Guru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Word Search</dc:title>
  <dcterms:created xsi:type="dcterms:W3CDTF">2021-10-11T16:45:03Z</dcterms:created>
  <dcterms:modified xsi:type="dcterms:W3CDTF">2021-10-11T16:45:03Z</dcterms:modified>
</cp:coreProperties>
</file>