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Kachera    </w:t>
      </w:r>
      <w:r>
        <w:t xml:space="preserve">   Kesh    </w:t>
      </w:r>
      <w:r>
        <w:t xml:space="preserve">   Kirpan    </w:t>
      </w:r>
      <w:r>
        <w:t xml:space="preserve">   Kara    </w:t>
      </w:r>
      <w:r>
        <w:t xml:space="preserve">   Kangha    </w:t>
      </w:r>
      <w:r>
        <w:t xml:space="preserve">   Maghi    </w:t>
      </w:r>
      <w:r>
        <w:t xml:space="preserve">   Guru Nanak    </w:t>
      </w:r>
      <w:r>
        <w:t xml:space="preserve">   Guru Granth Sahib    </w:t>
      </w:r>
      <w:r>
        <w:t xml:space="preserve">   five k's    </w:t>
      </w:r>
      <w:r>
        <w:t xml:space="preserve">   lion    </w:t>
      </w:r>
      <w:r>
        <w:t xml:space="preserve">   Singh    </w:t>
      </w:r>
      <w:r>
        <w:t xml:space="preserve">   turban    </w:t>
      </w:r>
      <w:r>
        <w:t xml:space="preserve">   princess    </w:t>
      </w:r>
      <w:r>
        <w:t xml:space="preserve">   Kaur    </w:t>
      </w:r>
      <w:r>
        <w:t xml:space="preserve">   One God    </w:t>
      </w:r>
      <w:r>
        <w:t xml:space="preserve">   vegetarian    </w:t>
      </w:r>
      <w:r>
        <w:t xml:space="preserve">   Sikh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2021-10-11T16:43:51Z</dcterms:created>
  <dcterms:modified xsi:type="dcterms:W3CDTF">2021-10-11T16:43:51Z</dcterms:modified>
</cp:coreProperties>
</file>