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Celebration to celebrate the lives of the Gurus.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small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Bracelet worn to remind Sikhs of their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God(s) does Sikhism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Guru Nanak didn’t agree with practices from Judaism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founder of Sikhism.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5K’s is about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number of Gurus.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Turban worn by Sikhs.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Sikh new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Sikh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last Guru.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Gurdwara?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Golden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garment worn to remind one of 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Sikhs do not comply with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comb worn in the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2021-10-11T16:43:53Z</dcterms:created>
  <dcterms:modified xsi:type="dcterms:W3CDTF">2021-10-11T16:43:53Z</dcterms:modified>
</cp:coreProperties>
</file>