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Sikhism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Singhs    </w:t>
      </w:r>
      <w:r>
        <w:t xml:space="preserve">   Punjab    </w:t>
      </w:r>
      <w:r>
        <w:t xml:space="preserve">   Golden Temple    </w:t>
      </w:r>
      <w:r>
        <w:t xml:space="preserve">   Nam    </w:t>
      </w:r>
      <w:r>
        <w:t xml:space="preserve">   Turban    </w:t>
      </w:r>
      <w:r>
        <w:t xml:space="preserve">   Gurdwara    </w:t>
      </w:r>
      <w:r>
        <w:t xml:space="preserve">   Kachera    </w:t>
      </w:r>
      <w:r>
        <w:t xml:space="preserve">   Kaccha    </w:t>
      </w:r>
      <w:r>
        <w:t xml:space="preserve">   Kanga    </w:t>
      </w:r>
      <w:r>
        <w:t xml:space="preserve">   Kara    </w:t>
      </w:r>
      <w:r>
        <w:t xml:space="preserve">   Kesh    </w:t>
      </w:r>
      <w:r>
        <w:t xml:space="preserve">   Guru Nanak    </w:t>
      </w:r>
      <w:r>
        <w:t xml:space="preserve">   Guru Granth Sahib    </w:t>
      </w:r>
      <w:r>
        <w:t xml:space="preserve">   Guru    </w:t>
      </w:r>
      <w:r>
        <w:t xml:space="preserve">   Sikhism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</dc:title>
  <dcterms:created xsi:type="dcterms:W3CDTF">2021-10-11T16:43:56Z</dcterms:created>
  <dcterms:modified xsi:type="dcterms:W3CDTF">2021-10-11T16:43:56Z</dcterms:modified>
</cp:coreProperties>
</file>