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room where Sikhs eat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Sikh men where on their head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Sikhs holy book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orignal language of Sikhism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temple Sikhs only eat ---------- food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holy symbol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Sikh temple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Kirpan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sikh comb called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Sikhism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book is put to ---</w:t>
            </w:r>
          </w:p>
        </w:tc>
      </w:tr>
    </w:tbl>
    <w:p>
      <w:pPr>
        <w:pStyle w:val="WordBankMedium"/>
      </w:pPr>
      <w:r>
        <w:t xml:space="preserve">   Guru Granth Sahib    </w:t>
      </w:r>
      <w:r>
        <w:t xml:space="preserve">   Langar    </w:t>
      </w:r>
      <w:r>
        <w:t xml:space="preserve">   Gurdwara    </w:t>
      </w:r>
      <w:r>
        <w:t xml:space="preserve">   Turban    </w:t>
      </w:r>
      <w:r>
        <w:t xml:space="preserve">   Guru Nanak    </w:t>
      </w:r>
      <w:r>
        <w:t xml:space="preserve">   Khanda    </w:t>
      </w:r>
      <w:r>
        <w:t xml:space="preserve">   Vegetarian    </w:t>
      </w:r>
      <w:r>
        <w:t xml:space="preserve">   Khanga    </w:t>
      </w:r>
      <w:r>
        <w:t xml:space="preserve">   Sword    </w:t>
      </w:r>
      <w:r>
        <w:t xml:space="preserve">   Punjabi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2021-10-11T16:43:58Z</dcterms:created>
  <dcterms:modified xsi:type="dcterms:W3CDTF">2021-10-11T16:43:58Z</dcterms:modified>
</cp:coreProperties>
</file>