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Sikhism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Mul Mantra    </w:t>
      </w:r>
      <w:r>
        <w:t xml:space="preserve">   Kara    </w:t>
      </w:r>
      <w:r>
        <w:t xml:space="preserve">   Prayer    </w:t>
      </w:r>
      <w:r>
        <w:t xml:space="preserve">   Guru Granth Sahib    </w:t>
      </w:r>
      <w:r>
        <w:t xml:space="preserve">   Guru Nanak    </w:t>
      </w:r>
      <w:r>
        <w:t xml:space="preserve">   Kesh    </w:t>
      </w:r>
      <w:r>
        <w:t xml:space="preserve">   Kirpan    </w:t>
      </w:r>
      <w:r>
        <w:t xml:space="preserve">   Khalsa    </w:t>
      </w:r>
      <w:r>
        <w:t xml:space="preserve">   Seva    </w:t>
      </w:r>
      <w:r>
        <w:t xml:space="preserve">   Langar    </w:t>
      </w:r>
      <w:r>
        <w:t xml:space="preserve">   Vaisakihi    </w:t>
      </w:r>
      <w:r>
        <w:t xml:space="preserve">   Gurdwara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Sikhism</dc:title>
  <dcterms:created xsi:type="dcterms:W3CDTF">2021-10-11T16:44:05Z</dcterms:created>
  <dcterms:modified xsi:type="dcterms:W3CDTF">2021-10-11T16:44:05Z</dcterms:modified>
</cp:coreProperties>
</file>