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Guru Nanak Dev Ji get from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"K" do Sikhs 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Guru to be shaheed?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Gurmukhi term for Sikh hymns?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our present Guru?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community food called in sikhism?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played the rubab with Guru Nanak Dev Ji?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gursikh had his scalp removed when his hair turned to iron?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gurus do we have in human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Sikhs call God?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2021-10-11T16:44:08Z</dcterms:created>
  <dcterms:modified xsi:type="dcterms:W3CDTF">2021-10-11T16:44:08Z</dcterms:modified>
</cp:coreProperties>
</file>