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four    </w:t>
      </w:r>
      <w:r>
        <w:t xml:space="preserve">   symbol    </w:t>
      </w:r>
      <w:r>
        <w:t xml:space="preserve">   flags    </w:t>
      </w:r>
      <w:r>
        <w:t xml:space="preserve">   worshipers    </w:t>
      </w:r>
      <w:r>
        <w:t xml:space="preserve">   langer    </w:t>
      </w:r>
      <w:r>
        <w:t xml:space="preserve">   respect    </w:t>
      </w:r>
      <w:r>
        <w:t xml:space="preserve">   fan    </w:t>
      </w:r>
      <w:r>
        <w:t xml:space="preserve">   cloth    </w:t>
      </w:r>
      <w:r>
        <w:t xml:space="preserve">   canopy    </w:t>
      </w:r>
      <w:r>
        <w:t xml:space="preserve">   platform    </w:t>
      </w:r>
      <w:r>
        <w:t xml:space="preserve">   person    </w:t>
      </w:r>
      <w:r>
        <w:t xml:space="preserve">   holy book    </w:t>
      </w:r>
      <w:r>
        <w:t xml:space="preserve">   Gurdwara    </w:t>
      </w:r>
      <w:r>
        <w:t xml:space="preserve">   alcohol    </w:t>
      </w:r>
      <w:r>
        <w:t xml:space="preserve">   hair    </w:t>
      </w:r>
      <w:r>
        <w:t xml:space="preserve">   baptised    </w:t>
      </w:r>
      <w:r>
        <w:t xml:space="preserve">   five    </w:t>
      </w:r>
      <w:r>
        <w:t xml:space="preserve">   equal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2021-10-11T16:43:14Z</dcterms:created>
  <dcterms:modified xsi:type="dcterms:W3CDTF">2021-10-11T16:43:14Z</dcterms:modified>
</cp:coreProperties>
</file>