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S'il fait beau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is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weather is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freezing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S'il fait beau ...</dc:title>
  <dcterms:created xsi:type="dcterms:W3CDTF">2021-10-11T15:54:35Z</dcterms:created>
  <dcterms:modified xsi:type="dcterms:W3CDTF">2021-10-11T15:54:35Z</dcterms:modified>
</cp:coreProperties>
</file>