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Silang Kata Pak Grocer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_________, Aktifkan Potensimu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___________________, kawanku.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 Bersih dan Asli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Susu coklat dengan Marvel dan Frozen di atas kotak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_______________, Jiran 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Minum ___________________ anda jadi, sihat dan kuat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all starts with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Sungguh enak dimakan begitu sahaja.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_________, Ada Ummph!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Logo biru dan hijau dengan pedang di atasnya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Silang Kata Pak Grocer</dc:title>
  <dcterms:created xsi:type="dcterms:W3CDTF">2021-10-11T16:45:18Z</dcterms:created>
  <dcterms:modified xsi:type="dcterms:W3CDTF">2021-10-11T16:45:18Z</dcterms:modified>
</cp:coreProperties>
</file>