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Silas Marner</w:t>
      </w:r>
    </w:p>
    <w:p>
      <w:pPr>
        <w:pStyle w:val="Questions"/>
      </w:pPr>
      <w:r>
        <w:t xml:space="preserve">1. ERLATNN RYDA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HEILSABET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YOLML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DVEESOOR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ENITFEF RAESY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YNNAC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AHHEBIHZP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TEHEINGE EYSAR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OARNA TNROIPWH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YMNIACD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Silas Marner</dc:title>
  <dcterms:created xsi:type="dcterms:W3CDTF">2021-10-11T16:43:55Z</dcterms:created>
  <dcterms:modified xsi:type="dcterms:W3CDTF">2021-10-11T16:43:55Z</dcterms:modified>
</cp:coreProperties>
</file>