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Silas Marner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lantern yard    </w:t>
      </w:r>
      <w:r>
        <w:t xml:space="preserve">   mr.macey    </w:t>
      </w:r>
      <w:r>
        <w:t xml:space="preserve">   weaver    </w:t>
      </w:r>
      <w:r>
        <w:t xml:space="preserve">   pub    </w:t>
      </w:r>
      <w:r>
        <w:t xml:space="preserve">   Raveloe    </w:t>
      </w:r>
      <w:r>
        <w:t xml:space="preserve">   Wildfire    </w:t>
      </w:r>
      <w:r>
        <w:t xml:space="preserve">   Money    </w:t>
      </w:r>
      <w:r>
        <w:t xml:space="preserve">   Aaron    </w:t>
      </w:r>
      <w:r>
        <w:t xml:space="preserve">   Dolly    </w:t>
      </w:r>
      <w:r>
        <w:t xml:space="preserve">   Dunstan    </w:t>
      </w:r>
      <w:r>
        <w:t xml:space="preserve">   Eppie    </w:t>
      </w:r>
      <w:r>
        <w:t xml:space="preserve">   Godfrey    </w:t>
      </w:r>
      <w:r>
        <w:t xml:space="preserve">   Molly    </w:t>
      </w:r>
      <w:r>
        <w:t xml:space="preserve">   Nancy    </w:t>
      </w:r>
      <w:r>
        <w:t xml:space="preserve">   Silas    </w:t>
      </w:r>
      <w:r>
        <w:t xml:space="preserve">   Squire Cass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Silas Marner</dc:title>
  <dcterms:created xsi:type="dcterms:W3CDTF">2021-10-11T16:44:13Z</dcterms:created>
  <dcterms:modified xsi:type="dcterms:W3CDTF">2021-10-11T16:44:13Z</dcterms:modified>
</cp:coreProperties>
</file>