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Silas Marner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Silas's best friend in Lantern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stole Silas's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real father to Eppie?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Silas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local pub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Godfrey's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richest man in Raveloe?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Dunstan's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weaver in Raveloe?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Molly's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Godfrey get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Silas's original village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Silas try to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Silas blame for the robbery initially?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Silas name the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 Crossword</dc:title>
  <dcterms:created xsi:type="dcterms:W3CDTF">2021-10-11T16:44:18Z</dcterms:created>
  <dcterms:modified xsi:type="dcterms:W3CDTF">2021-10-11T16:44:18Z</dcterms:modified>
</cp:coreProperties>
</file>