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 Crossword made by Robert, Barron, and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Godfrey tried his best to ___ all knowledge of his marriage with Molly.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___ed his feeling of abandonment with Opium.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Silas Marner's narrator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Opium acted as a ___ for Molly.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Silas ___ about his past at Lantern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Godfrey's ___ guilt plagued him after his mistake of not taking in Eppie.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of Raveloe would consider Dunstan to be a ___ 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Silas returned home to find his money gone, he realized his ___ was to no avail.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the villagers did not find the money, they started to believe it was the act of some 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Godfrey wanted Eppie back from Silas, he acted ___ to him because of his noble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Silas was ___ by William's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Silas's ____ of gold provided him companionship.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____ed Silas out of his place in Lantern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Dunstan ___ about the bribe he would receive for his secrecy.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___ filled Silas's heart when Eppie refused to return to her true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 Crossword made by Robert, Barron, and Jay</dc:title>
  <dcterms:created xsi:type="dcterms:W3CDTF">2021-10-11T16:43:32Z</dcterms:created>
  <dcterms:modified xsi:type="dcterms:W3CDTF">2021-10-11T16:43:32Z</dcterms:modified>
</cp:coreProperties>
</file>