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DOLLY    </w:t>
      </w:r>
      <w:r>
        <w:t xml:space="preserve">   DUNSTAN CASS    </w:t>
      </w:r>
      <w:r>
        <w:t xml:space="preserve">   GODFREY CASS    </w:t>
      </w:r>
      <w:r>
        <w:t xml:space="preserve">   JEM    </w:t>
      </w:r>
      <w:r>
        <w:t xml:space="preserve">   LANTERN YARD    </w:t>
      </w:r>
      <w:r>
        <w:t xml:space="preserve">   MOLLY FARREN    </w:t>
      </w:r>
      <w:r>
        <w:t xml:space="preserve">   MR MACEY    </w:t>
      </w:r>
      <w:r>
        <w:t xml:space="preserve">   NANCY LAMMETER    </w:t>
      </w:r>
      <w:r>
        <w:t xml:space="preserve">   PRISCILLA    </w:t>
      </w:r>
      <w:r>
        <w:t xml:space="preserve">   RAVELOE    </w:t>
      </w:r>
      <w:r>
        <w:t xml:space="preserve">   SALLY OATES    </w:t>
      </w:r>
      <w:r>
        <w:t xml:space="preserve">   SARAH    </w:t>
      </w:r>
      <w:r>
        <w:t xml:space="preserve">   SILAS MARNER    </w:t>
      </w:r>
      <w:r>
        <w:t xml:space="preserve">   SQUIRE CASS    </w:t>
      </w:r>
      <w:r>
        <w:t xml:space="preserve">   THE RAINBOW    </w:t>
      </w:r>
      <w:r>
        <w:t xml:space="preserve">   WILDFIRE    </w:t>
      </w:r>
      <w:r>
        <w:t xml:space="preserve">   WILLIAM DAVE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2021-10-11T16:44:27Z</dcterms:created>
  <dcterms:modified xsi:type="dcterms:W3CDTF">2021-10-11T16:44:27Z</dcterms:modified>
</cp:coreProperties>
</file>