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Silas Marner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Marner    </w:t>
      </w:r>
      <w:r>
        <w:t xml:space="preserve">   classic nineteenth century    </w:t>
      </w:r>
      <w:r>
        <w:t xml:space="preserve">   Cass    </w:t>
      </w:r>
      <w:r>
        <w:t xml:space="preserve">   Lammeter    </w:t>
      </w:r>
      <w:r>
        <w:t xml:space="preserve">   Aaron    </w:t>
      </w:r>
      <w:r>
        <w:t xml:space="preserve">   Visions    </w:t>
      </w:r>
      <w:r>
        <w:t xml:space="preserve">   Weaver    </w:t>
      </w:r>
      <w:r>
        <w:t xml:space="preserve">   Duty    </w:t>
      </w:r>
      <w:r>
        <w:t xml:space="preserve">   Dunstan    </w:t>
      </w:r>
      <w:r>
        <w:t xml:space="preserve">   Eppie    </w:t>
      </w:r>
      <w:r>
        <w:t xml:space="preserve">   Godfrey    </w:t>
      </w:r>
      <w:r>
        <w:t xml:space="preserve">   Nancy    </w:t>
      </w:r>
      <w:r>
        <w:t xml:space="preserve">   Silas    </w:t>
      </w:r>
      <w:r>
        <w:t xml:space="preserve">   Religion    </w:t>
      </w:r>
      <w:r>
        <w:t xml:space="preserve">   Greed    </w:t>
      </w:r>
      <w:r>
        <w:t xml:space="preserve">   Lantern Yard    </w:t>
      </w:r>
      <w:r>
        <w:t xml:space="preserve">   Ravloe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Silas Marner</dc:title>
  <dcterms:created xsi:type="dcterms:W3CDTF">2021-10-11T16:44:30Z</dcterms:created>
  <dcterms:modified xsi:type="dcterms:W3CDTF">2021-10-11T16:44:30Z</dcterms:modified>
</cp:coreProperties>
</file>