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class    </w:t>
      </w:r>
      <w:r>
        <w:t xml:space="preserve">   lies    </w:t>
      </w:r>
      <w:r>
        <w:t xml:space="preserve">   duty    </w:t>
      </w:r>
      <w:r>
        <w:t xml:space="preserve">   responsibility    </w:t>
      </w:r>
      <w:r>
        <w:t xml:space="preserve">   aaron    </w:t>
      </w:r>
      <w:r>
        <w:t xml:space="preserve">   dunstan    </w:t>
      </w:r>
      <w:r>
        <w:t xml:space="preserve">   godfrey    </w:t>
      </w:r>
      <w:r>
        <w:t xml:space="preserve">   eppie    </w:t>
      </w:r>
      <w:r>
        <w:t xml:space="preserve">   nancy    </w:t>
      </w:r>
      <w:r>
        <w:t xml:space="preserve">   silas    </w:t>
      </w:r>
      <w:r>
        <w:t xml:space="preserve">   lammeter    </w:t>
      </w:r>
      <w:r>
        <w:t xml:space="preserve">   marner    </w:t>
      </w:r>
      <w:r>
        <w:t xml:space="preserve">   cass    </w:t>
      </w:r>
      <w:r>
        <w:t xml:space="preserve">   religion    </w:t>
      </w:r>
      <w:r>
        <w:t xml:space="preserve">   lantern yard    </w:t>
      </w:r>
      <w:r>
        <w:t xml:space="preserve">   ravloe    </w:t>
      </w:r>
      <w:r>
        <w:t xml:space="preserve">   classic nineteenth century    </w:t>
      </w:r>
      <w:r>
        <w:t xml:space="preserve">   morality    </w:t>
      </w:r>
      <w:r>
        <w:t xml:space="preserve">   greed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2021-10-11T16:44:32Z</dcterms:created>
  <dcterms:modified xsi:type="dcterms:W3CDTF">2021-10-11T16:44:32Z</dcterms:modified>
</cp:coreProperties>
</file>