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Silas marner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English gold coins worth 21 shillings each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feet of a pig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the devil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Winning cards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man who shoes horses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Pickled or potted boar meat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District or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Means harassed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leftovers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Blood-sucking worms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horse of common or low value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herbs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amazed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 at war with France between 1793 and 1815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Silas marner</dc:title>
  <dcterms:created xsi:type="dcterms:W3CDTF">2021-10-11T16:44:56Z</dcterms:created>
  <dcterms:modified xsi:type="dcterms:W3CDTF">2021-10-11T16:44:56Z</dcterms:modified>
</cp:coreProperties>
</file>