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Silas marner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WILDFIRE    </w:t>
      </w:r>
      <w:r>
        <w:t xml:space="preserve">   MOLLY    </w:t>
      </w:r>
      <w:r>
        <w:t xml:space="preserve">   DUNSTAN    </w:t>
      </w:r>
      <w:r>
        <w:t xml:space="preserve">   NANCY    </w:t>
      </w:r>
      <w:r>
        <w:t xml:space="preserve">   RELIGION    </w:t>
      </w:r>
      <w:r>
        <w:t xml:space="preserve">   LANTERN YARD    </w:t>
      </w:r>
      <w:r>
        <w:t xml:space="preserve">   MONEY    </w:t>
      </w:r>
      <w:r>
        <w:t xml:space="preserve">   WEAVER    </w:t>
      </w:r>
      <w:r>
        <w:t xml:space="preserve">   GODFREY    </w:t>
      </w:r>
      <w:r>
        <w:t xml:space="preserve">   RAVELOE    </w:t>
      </w:r>
      <w:r>
        <w:t xml:space="preserve">   SILAS    </w:t>
      </w:r>
      <w:r>
        <w:t xml:space="preserve">   EPPIE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Silas marner</dc:title>
  <dcterms:created xsi:type="dcterms:W3CDTF">2021-10-11T16:43:48Z</dcterms:created>
  <dcterms:modified xsi:type="dcterms:W3CDTF">2021-10-11T16:43:48Z</dcterms:modified>
</cp:coreProperties>
</file>