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Silence of the Frogs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Frogs belong to two very different ____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chains always start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Frogs need clean water to lay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main cause for the decline in frog populations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Frogs begin as eggs and grow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human activity has taken away a habitat from the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Frogs live in places that have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Frogs are disappearing rapidly - mainly because of these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frogs were completely wiped out, insect populations 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tadpole, frogs are plant eaters -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Adult frogs are meat eaters -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activities that contribute to this also harm the frog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climate becomes this, frogs will lose some of their wetland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Frogs absorb this through their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important cause for the decline in frog populations is a loss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Adult frogs need a forest or a field to catch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diet of an adult frog is small fish 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Silence of the Frogs</dc:title>
  <dcterms:created xsi:type="dcterms:W3CDTF">2021-10-11T16:43:35Z</dcterms:created>
  <dcterms:modified xsi:type="dcterms:W3CDTF">2021-10-11T16:43:35Z</dcterms:modified>
</cp:coreProperties>
</file>