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way to something stronger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sheep; person who is gentle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used to fix your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owe something  like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blows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piece of bread or cake that fall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unable to feel either pain or emotion (sad, happy)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very smart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feel either pain or emotion (sad,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can fix problems with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believing something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arm or leg  or branch of a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B</dc:title>
  <dcterms:created xsi:type="dcterms:W3CDTF">2021-10-11T16:45:01Z</dcterms:created>
  <dcterms:modified xsi:type="dcterms:W3CDTF">2021-10-11T16:45:01Z</dcterms:modified>
</cp:coreProperties>
</file>