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climb    </w:t>
      </w:r>
      <w:r>
        <w:t xml:space="preserve">   crumb    </w:t>
      </w:r>
      <w:r>
        <w:t xml:space="preserve">   debt    </w:t>
      </w:r>
      <w:r>
        <w:t xml:space="preserve">   doubt    </w:t>
      </w:r>
      <w:r>
        <w:t xml:space="preserve">   dumb    </w:t>
      </w:r>
      <w:r>
        <w:t xml:space="preserve">   lamb    </w:t>
      </w:r>
      <w:r>
        <w:t xml:space="preserve">   limb    </w:t>
      </w:r>
      <w:r>
        <w:t xml:space="preserve">   numb    </w:t>
      </w:r>
      <w:r>
        <w:t xml:space="preserve">   plumber    </w:t>
      </w:r>
      <w:r>
        <w:t xml:space="preserve">   subtle    </w:t>
      </w:r>
      <w:r>
        <w:t xml:space="preserve">   thumb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B </dc:title>
  <dcterms:created xsi:type="dcterms:W3CDTF">2021-10-11T16:45:13Z</dcterms:created>
  <dcterms:modified xsi:type="dcterms:W3CDTF">2021-10-11T16:45:13Z</dcterms:modified>
</cp:coreProperties>
</file>