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uncertain about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for your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digit on your hand that isn't a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sensation of feeling nothing.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you call to fix your drain.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leftover after eating toast.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underground cemetery.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loud, bright or obvious in any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owe someone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dangerous item that explodes.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unable or unwilling to speak.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B Crossword</dc:title>
  <dcterms:created xsi:type="dcterms:W3CDTF">2021-10-11T16:44:07Z</dcterms:created>
  <dcterms:modified xsi:type="dcterms:W3CDTF">2021-10-11T16:44:07Z</dcterms:modified>
</cp:coreProperties>
</file>