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B, G, and N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RESIGNATION    </w:t>
      </w:r>
      <w:r>
        <w:t xml:space="preserve">   RESIGN    </w:t>
      </w:r>
      <w:r>
        <w:t xml:space="preserve">   LIMBER    </w:t>
      </w:r>
      <w:r>
        <w:t xml:space="preserve">   LIMB    </w:t>
      </w:r>
      <w:r>
        <w:t xml:space="preserve">   SIGNAL    </w:t>
      </w:r>
      <w:r>
        <w:t xml:space="preserve">   SIGN    </w:t>
      </w:r>
      <w:r>
        <w:t xml:space="preserve">   HYMNAL    </w:t>
      </w:r>
      <w:r>
        <w:t xml:space="preserve">   HYMN    </w:t>
      </w:r>
      <w:r>
        <w:t xml:space="preserve">   DESIGNATE    </w:t>
      </w:r>
      <w:r>
        <w:t xml:space="preserve">   DESIGN    </w:t>
      </w:r>
      <w:r>
        <w:t xml:space="preserve">   CRUMBLE    </w:t>
      </w:r>
      <w:r>
        <w:t xml:space="preserve">   CRUMB    </w:t>
      </w:r>
      <w:r>
        <w:t xml:space="preserve">   COLUMNIST    </w:t>
      </w:r>
      <w:r>
        <w:t xml:space="preserve">   COLUMN    </w:t>
      </w:r>
      <w:r>
        <w:t xml:space="preserve">   BOMBARD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B, G, and N Consonants</dc:title>
  <dcterms:created xsi:type="dcterms:W3CDTF">2021-10-11T16:44:22Z</dcterms:created>
  <dcterms:modified xsi:type="dcterms:W3CDTF">2021-10-11T16:44:22Z</dcterms:modified>
</cp:coreProperties>
</file>