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Silent C word wordsearch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scent    </w:t>
      </w:r>
      <w:r>
        <w:t xml:space="preserve">   scissors    </w:t>
      </w:r>
      <w:r>
        <w:t xml:space="preserve">   scene    </w:t>
      </w:r>
      <w:r>
        <w:t xml:space="preserve">   muscle    </w:t>
      </w:r>
      <w:r>
        <w:t xml:space="preserve">   crescent    </w:t>
      </w:r>
      <w:r>
        <w:t xml:space="preserve">   science    </w:t>
      </w:r>
      <w:r>
        <w:t xml:space="preserve">   fascinate    </w:t>
      </w:r>
      <w:r>
        <w:t xml:space="preserve">   disciple    </w:t>
      </w:r>
      <w:r>
        <w:t xml:space="preserve">   descend    </w:t>
      </w:r>
      <w:r>
        <w:t xml:space="preserve">   ascend    </w:t>
      </w:r>
      <w:r>
        <w:t xml:space="preserve">   scenic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Silent C word wordsearch </dc:title>
  <dcterms:created xsi:type="dcterms:W3CDTF">2021-10-11T16:45:04Z</dcterms:created>
  <dcterms:modified xsi:type="dcterms:W3CDTF">2021-10-11T16:45:04Z</dcterms:modified>
</cp:coreProperties>
</file>