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Consonants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give a task to someone.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become less hard.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Words that end with like sounds.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pilot said ------ your seat belt.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joint in your finger.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pattern of sound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sound of air coming through your mouth.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plan to make an object.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Tackling in a arena.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that rhymes with fought.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Lines under your eyes.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princess lives in a ------</w:t>
            </w:r>
          </w:p>
        </w:tc>
      </w:tr>
    </w:tbl>
    <w:p>
      <w:pPr>
        <w:pStyle w:val="WordBankSmall"/>
      </w:pPr>
      <w:r>
        <w:t xml:space="preserve">   Design    </w:t>
      </w:r>
      <w:r>
        <w:t xml:space="preserve">   Castle    </w:t>
      </w:r>
      <w:r>
        <w:t xml:space="preserve">   Whistle    </w:t>
      </w:r>
      <w:r>
        <w:t xml:space="preserve">   Knuckle    </w:t>
      </w:r>
      <w:r>
        <w:t xml:space="preserve">   Wrinkle    </w:t>
      </w:r>
      <w:r>
        <w:t xml:space="preserve">   Soften    </w:t>
      </w:r>
      <w:r>
        <w:t xml:space="preserve">   Rhyme    </w:t>
      </w:r>
      <w:r>
        <w:t xml:space="preserve">   Rhythm    </w:t>
      </w:r>
      <w:r>
        <w:t xml:space="preserve">   Wrestle    </w:t>
      </w:r>
      <w:r>
        <w:t xml:space="preserve">   Fasten    </w:t>
      </w:r>
      <w:r>
        <w:t xml:space="preserve">   Bought    </w:t>
      </w:r>
      <w:r>
        <w:t xml:space="preserve">   Assign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Consonants</dc:title>
  <dcterms:created xsi:type="dcterms:W3CDTF">2021-10-11T16:44:39Z</dcterms:created>
  <dcterms:modified xsi:type="dcterms:W3CDTF">2021-10-11T16:44:39Z</dcterms:modified>
</cp:coreProperties>
</file>