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Consonants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the Queen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Wear and Bear,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sound made to get the attention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school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hand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Result of a car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a dancer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Got something from a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your seatbelts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Consonants</dc:title>
  <dcterms:created xsi:type="dcterms:W3CDTF">2021-10-11T16:45:20Z</dcterms:created>
  <dcterms:modified xsi:type="dcterms:W3CDTF">2021-10-11T16:45:20Z</dcterms:modified>
</cp:coreProperties>
</file>