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E/Visitor for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spoke    </w:t>
      </w:r>
      <w:r>
        <w:t xml:space="preserve">   mole    </w:t>
      </w:r>
      <w:r>
        <w:t xml:space="preserve">   athlete    </w:t>
      </w:r>
      <w:r>
        <w:t xml:space="preserve">   robe    </w:t>
      </w:r>
      <w:r>
        <w:t xml:space="preserve">   amuse    </w:t>
      </w:r>
      <w:r>
        <w:t xml:space="preserve">   drove    </w:t>
      </w:r>
      <w:r>
        <w:t xml:space="preserve">   hive    </w:t>
      </w:r>
      <w:r>
        <w:t xml:space="preserve">   whale    </w:t>
      </w:r>
      <w:r>
        <w:t xml:space="preserve">   fuse    </w:t>
      </w:r>
      <w:r>
        <w:t xml:space="preserve">   huge    </w:t>
      </w:r>
      <w:r>
        <w:t xml:space="preserve">   stove    </w:t>
      </w:r>
      <w:r>
        <w:t xml:space="preserve">   chime    </w:t>
      </w:r>
      <w:r>
        <w:t xml:space="preserve">   gripe    </w:t>
      </w:r>
      <w:r>
        <w:t xml:space="preserve">   blame    </w:t>
      </w:r>
      <w:r>
        <w:t xml:space="preserve">   shave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E/Visitor for Bear</dc:title>
  <dcterms:created xsi:type="dcterms:W3CDTF">2021-10-11T16:44:41Z</dcterms:created>
  <dcterms:modified xsi:type="dcterms:W3CDTF">2021-10-11T16:44:41Z</dcterms:modified>
</cp:coreProperties>
</file>