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"E"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 man walks with a ______.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Superman wears a ________.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favorite tree is a ______ tree.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put a piece of ______ on the paper to stick it to the wall.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likes to ______ his shoes.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mom wears a ______ over her pajamas.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gave me a _____ for not returning my library book.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______ hope I get a new toy for my birthday.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flew a ______ at the beach.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______ my mom a card.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put an ice _____ in my water.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to play ______ and go seek.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"E"</dc:title>
  <dcterms:created xsi:type="dcterms:W3CDTF">2021-10-11T16:44:43Z</dcterms:created>
  <dcterms:modified xsi:type="dcterms:W3CDTF">2021-10-11T16:44:43Z</dcterms:modified>
</cp:coreProperties>
</file>