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refuse     </w:t>
      </w:r>
      <w:r>
        <w:t xml:space="preserve">   dispute    </w:t>
      </w:r>
      <w:r>
        <w:t xml:space="preserve">   explore    </w:t>
      </w:r>
      <w:r>
        <w:t xml:space="preserve">   invite    </w:t>
      </w:r>
      <w:r>
        <w:t xml:space="preserve">   delete    </w:t>
      </w:r>
      <w:r>
        <w:t xml:space="preserve">   compete    </w:t>
      </w:r>
      <w:r>
        <w:t xml:space="preserve">   extreme    </w:t>
      </w:r>
      <w:r>
        <w:t xml:space="preserve">   beware    </w:t>
      </w:r>
      <w:r>
        <w:t xml:space="preserve">   compare     </w:t>
      </w:r>
      <w:r>
        <w:t xml:space="preserve">   pancake    </w:t>
      </w:r>
      <w:r>
        <w:t xml:space="preserve">   insane     </w:t>
      </w:r>
      <w:r>
        <w:t xml:space="preserve">   invade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2021-10-11T16:43:24Z</dcterms:created>
  <dcterms:modified xsi:type="dcterms:W3CDTF">2021-10-11T16:43:24Z</dcterms:modified>
</cp:coreProperties>
</file>