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"E"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grandfather walks with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to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roller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 my new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green lemon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 off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fly on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wind is blowing 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"E"</dc:title>
  <dcterms:created xsi:type="dcterms:W3CDTF">2021-10-11T16:44:07Z</dcterms:created>
  <dcterms:modified xsi:type="dcterms:W3CDTF">2021-10-11T16:44:07Z</dcterms:modified>
</cp:coreProperties>
</file>