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size    </w:t>
      </w:r>
      <w:r>
        <w:t xml:space="preserve">   mule    </w:t>
      </w:r>
      <w:r>
        <w:t xml:space="preserve">   robe    </w:t>
      </w:r>
      <w:r>
        <w:t xml:space="preserve">   dive    </w:t>
      </w:r>
      <w:r>
        <w:t xml:space="preserve">   fume    </w:t>
      </w:r>
      <w:r>
        <w:t xml:space="preserve">   bone    </w:t>
      </w:r>
      <w:r>
        <w:t xml:space="preserve">   make    </w:t>
      </w:r>
      <w:r>
        <w:t xml:space="preserve">   bite    </w:t>
      </w:r>
      <w:r>
        <w:t xml:space="preserve">   poke    </w:t>
      </w:r>
      <w:r>
        <w:t xml:space="preserve">   late    </w:t>
      </w:r>
      <w:r>
        <w:t xml:space="preserve">   cake    </w:t>
      </w:r>
      <w:r>
        <w:t xml:space="preserve">   time    </w:t>
      </w:r>
      <w:r>
        <w:t xml:space="preserve">   gave    </w:t>
      </w:r>
      <w:r>
        <w:t xml:space="preserve">   name    </w:t>
      </w:r>
      <w:r>
        <w:t xml:space="preserve">   game    </w:t>
      </w:r>
      <w:r>
        <w:t xml:space="preserve">   porcupine    </w:t>
      </w:r>
      <w:r>
        <w:t xml:space="preserve">   envelope    </w:t>
      </w:r>
      <w:r>
        <w:t xml:space="preserve">   telephone    </w:t>
      </w:r>
      <w:r>
        <w:t xml:space="preserve">   perfume    </w:t>
      </w:r>
      <w:r>
        <w:t xml:space="preserve">   exercise    </w:t>
      </w:r>
      <w:r>
        <w:t xml:space="preserve">   parade    </w:t>
      </w:r>
      <w:r>
        <w:t xml:space="preserve">   educate    </w:t>
      </w:r>
      <w:r>
        <w:t xml:space="preserve">   costume    </w:t>
      </w:r>
      <w:r>
        <w:t xml:space="preserve">   polite    </w:t>
      </w:r>
      <w:r>
        <w:t xml:space="preserve">   concentrate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2021-10-11T16:43:48Z</dcterms:created>
  <dcterms:modified xsi:type="dcterms:W3CDTF">2021-10-11T16:43:48Z</dcterms:modified>
</cp:coreProperties>
</file>