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"E"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achieving    </w:t>
      </w:r>
      <w:r>
        <w:t xml:space="preserve">   stating    </w:t>
      </w:r>
      <w:r>
        <w:t xml:space="preserve">   engagement    </w:t>
      </w:r>
      <w:r>
        <w:t xml:space="preserve">   amusement    </w:t>
      </w:r>
      <w:r>
        <w:t xml:space="preserve">   measurement    </w:t>
      </w:r>
      <w:r>
        <w:t xml:space="preserve">   endorsement    </w:t>
      </w:r>
      <w:r>
        <w:t xml:space="preserve">   confining    </w:t>
      </w:r>
      <w:r>
        <w:t xml:space="preserve">   senseless    </w:t>
      </w:r>
      <w:r>
        <w:t xml:space="preserve">   aging    </w:t>
      </w:r>
      <w:r>
        <w:t xml:space="preserve">   blaming    </w:t>
      </w:r>
      <w:r>
        <w:t xml:space="preserve">   pricing    </w:t>
      </w:r>
      <w:r>
        <w:t xml:space="preserve">   defenseless    </w:t>
      </w:r>
      <w:r>
        <w:t xml:space="preserve">   intensive    </w:t>
      </w:r>
      <w:r>
        <w:t xml:space="preserve">   definitely    </w:t>
      </w:r>
      <w:r>
        <w:t xml:space="preserve">   completely    </w:t>
      </w:r>
      <w:r>
        <w:t xml:space="preserve">   likely    </w:t>
      </w:r>
      <w:r>
        <w:t xml:space="preserve">   lovely    </w:t>
      </w:r>
      <w:r>
        <w:t xml:space="preserve">   timing    </w:t>
      </w:r>
      <w:r>
        <w:t xml:space="preserve">   severely    </w:t>
      </w:r>
      <w:r>
        <w:t xml:space="preserve">   festivity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"E" Word Search</dc:title>
  <dcterms:created xsi:type="dcterms:W3CDTF">2021-10-11T16:44:02Z</dcterms:created>
  <dcterms:modified xsi:type="dcterms:W3CDTF">2021-10-11T16:44:02Z</dcterms:modified>
</cp:coreProperties>
</file>