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governor    </w:t>
      </w:r>
      <w:r>
        <w:t xml:space="preserve">   costume    </w:t>
      </w:r>
      <w:r>
        <w:t xml:space="preserve">   globe    </w:t>
      </w:r>
      <w:r>
        <w:t xml:space="preserve">   price    </w:t>
      </w:r>
      <w:r>
        <w:t xml:space="preserve">   cube    </w:t>
      </w:r>
      <w:r>
        <w:t xml:space="preserve">   tadpole    </w:t>
      </w:r>
      <w:r>
        <w:t xml:space="preserve">   mistake    </w:t>
      </w:r>
      <w:r>
        <w:t xml:space="preserve">   divide    </w:t>
      </w:r>
      <w:r>
        <w:t xml:space="preserve">   invite    </w:t>
      </w:r>
      <w:r>
        <w:t xml:space="preserve">   shape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E Words</dc:title>
  <dcterms:created xsi:type="dcterms:W3CDTF">2021-10-11T16:44:16Z</dcterms:created>
  <dcterms:modified xsi:type="dcterms:W3CDTF">2021-10-11T16:44:16Z</dcterms:modified>
</cp:coreProperties>
</file>