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Films that came after silent films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 Chaplin was born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Chaplin was creating numerous films during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Chaplin had this prop as an element for his most memorable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Camera angle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Chaplin wore this article of clothing during for his most memorable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Chaplin wore this article of clothing during for his most memorable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Charlie Chaplin move when he was told he could not return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Silent films sometimes have written sections called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angle that looks directly down upon a scene. This angle is often used as an establishing angle, along with an extreme long shot, to establish setting.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silent film has music but none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photograph or film shot taken in near proximity (5-2)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 gradually, as on film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Film</dc:title>
  <dcterms:created xsi:type="dcterms:W3CDTF">2021-10-11T16:44:25Z</dcterms:created>
  <dcterms:modified xsi:type="dcterms:W3CDTF">2021-10-11T16:44:25Z</dcterms:modified>
</cp:coreProperties>
</file>