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H,L and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moisten    </w:t>
      </w:r>
      <w:r>
        <w:t xml:space="preserve">   glisten    </w:t>
      </w:r>
      <w:r>
        <w:t xml:space="preserve">   listen    </w:t>
      </w:r>
      <w:r>
        <w:t xml:space="preserve">   thistle    </w:t>
      </w:r>
      <w:r>
        <w:t xml:space="preserve">   whistle    </w:t>
      </w:r>
      <w:r>
        <w:t xml:space="preserve">   castle    </w:t>
      </w:r>
      <w:r>
        <w:t xml:space="preserve">   apostle    </w:t>
      </w:r>
      <w:r>
        <w:t xml:space="preserve">   wrestle    </w:t>
      </w:r>
      <w:r>
        <w:t xml:space="preserve">   fasten    </w:t>
      </w:r>
      <w:r>
        <w:t xml:space="preserve">   bustle    </w:t>
      </w:r>
      <w:r>
        <w:t xml:space="preserve">   bristle    </w:t>
      </w:r>
      <w:r>
        <w:t xml:space="preserve">   soften    </w:t>
      </w:r>
      <w:r>
        <w:t xml:space="preserve">   calf    </w:t>
      </w:r>
      <w:r>
        <w:t xml:space="preserve">   palm    </w:t>
      </w:r>
      <w:r>
        <w:t xml:space="preserve">   stalk    </w:t>
      </w:r>
      <w:r>
        <w:t xml:space="preserve">   calm    </w:t>
      </w:r>
      <w:r>
        <w:t xml:space="preserve">   talk    </w:t>
      </w:r>
      <w:r>
        <w:t xml:space="preserve">   salmon    </w:t>
      </w:r>
      <w:r>
        <w:t xml:space="preserve">   chalk    </w:t>
      </w:r>
      <w:r>
        <w:t xml:space="preserve">   balm    </w:t>
      </w:r>
      <w:r>
        <w:t xml:space="preserve">   half    </w:t>
      </w:r>
      <w:r>
        <w:t xml:space="preserve">   walk    </w:t>
      </w:r>
      <w:r>
        <w:t xml:space="preserve">   hour    </w:t>
      </w:r>
      <w:r>
        <w:t xml:space="preserve">   honourable    </w:t>
      </w:r>
      <w:r>
        <w:t xml:space="preserve">   heiress    </w:t>
      </w:r>
      <w:r>
        <w:t xml:space="preserve">   heir    </w:t>
      </w:r>
      <w:r>
        <w:t xml:space="preserve">   honesty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H,L and T</dc:title>
  <dcterms:created xsi:type="dcterms:W3CDTF">2021-10-11T16:45:15Z</dcterms:created>
  <dcterms:modified xsi:type="dcterms:W3CDTF">2021-10-11T16:45:15Z</dcterms:modified>
</cp:coreProperties>
</file>