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shouldn't lie, we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something happens every 60 minutes,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animal with a horn that lives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pool, sometimes we do a ..... pool by going round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princess may be the ....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 we help to understand or in....... another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no.....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we want to .......... 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by blind people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gymnastics .....mic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fruit starting with Rh.....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dog, German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thin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Im.... (but not the fruit)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 game called 'Guess 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speak the English L.......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H</dc:title>
  <dcterms:created xsi:type="dcterms:W3CDTF">2021-10-11T16:44:57Z</dcterms:created>
  <dcterms:modified xsi:type="dcterms:W3CDTF">2021-10-11T16:44:57Z</dcterms:modified>
</cp:coreProperties>
</file>