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vehicle    </w:t>
      </w:r>
      <w:r>
        <w:t xml:space="preserve">   silhouette    </w:t>
      </w:r>
      <w:r>
        <w:t xml:space="preserve">   exhausted    </w:t>
      </w:r>
      <w:r>
        <w:t xml:space="preserve">   rhinoceros    </w:t>
      </w:r>
      <w:r>
        <w:t xml:space="preserve">   gherkin    </w:t>
      </w:r>
      <w:r>
        <w:t xml:space="preserve">   while    </w:t>
      </w:r>
      <w:r>
        <w:t xml:space="preserve">   where    </w:t>
      </w:r>
      <w:r>
        <w:t xml:space="preserve">   rhythm    </w:t>
      </w:r>
      <w:r>
        <w:t xml:space="preserve">   exhibition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H</dc:title>
  <dcterms:created xsi:type="dcterms:W3CDTF">2021-10-11T16:43:46Z</dcterms:created>
  <dcterms:modified xsi:type="dcterms:W3CDTF">2021-10-11T16:43:46Z</dcterms:modified>
</cp:coreProperties>
</file>