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"H"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drum beat has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imitation diamond jewerly.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flowering plant.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cruise ship.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horned mammal.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celery type plant.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Holds a boat in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scholarly.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words sound alike, they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ruler like a 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sang in the church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brownish fabric material.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type of dance.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"H" Part 2</dc:title>
  <dcterms:created xsi:type="dcterms:W3CDTF">2021-10-11T16:44:25Z</dcterms:created>
  <dcterms:modified xsi:type="dcterms:W3CDTF">2021-10-11T16:44:25Z</dcterms:modified>
</cp:coreProperties>
</file>