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Silent 'H' Word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something stay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moving object that can transport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a part of a word sound the same with another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fantasy creature that sometimes is invisible and is raised from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fantasy creature that steals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sound wave that comes back to you if you are in a large area and you yell loudly.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chemistry.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big animal that has two big horns and and lives in Africa.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 of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group of string instruments that play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extremely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Manual work or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pain that is caused usually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respecting.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'H' Word Crossword Puzzle </dc:title>
  <dcterms:created xsi:type="dcterms:W3CDTF">2021-10-11T16:44:45Z</dcterms:created>
  <dcterms:modified xsi:type="dcterms:W3CDTF">2021-10-11T16:44:45Z</dcterms:modified>
</cp:coreProperties>
</file>