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Silent "H"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building had beautiful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music _________ can sound very nice.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shiny metal.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had a tooth 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Group of people singing together.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Sound that bounces back.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Chlorine is a _________, we place in pools.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Food travels to my 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Group of instruments playing together.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Kills germs in pools.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keeps us on time in school.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Buiding for learning.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 that fixes a car.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Silent "H"</dc:title>
  <dcterms:created xsi:type="dcterms:W3CDTF">2021-10-11T16:44:22Z</dcterms:created>
  <dcterms:modified xsi:type="dcterms:W3CDTF">2021-10-11T16:44:22Z</dcterms:modified>
</cp:coreProperties>
</file>